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B29EE" w14:textId="77777777" w:rsidR="00524FE7" w:rsidRPr="009C163F" w:rsidRDefault="00D355D2">
      <w:pPr>
        <w:pStyle w:val="Balk1"/>
        <w:jc w:val="center"/>
        <w:rPr>
          <w:sz w:val="36"/>
          <w:szCs w:val="36"/>
        </w:rPr>
      </w:pPr>
      <w:r w:rsidRPr="009C163F">
        <w:rPr>
          <w:sz w:val="36"/>
          <w:szCs w:val="36"/>
        </w:rPr>
        <w:t>Harderwijk Mehmet Akif Ersoy Camii</w:t>
      </w:r>
      <w:r w:rsidRPr="009C163F">
        <w:rPr>
          <w:sz w:val="36"/>
          <w:szCs w:val="36"/>
        </w:rPr>
        <w:br/>
        <w:t>Haftasonu Eğitim Programı Disiplin Kuralları</w:t>
      </w:r>
    </w:p>
    <w:p w14:paraId="086459CB" w14:textId="77777777" w:rsidR="00524FE7" w:rsidRDefault="00D355D2">
      <w:pPr>
        <w:pStyle w:val="Balk2"/>
      </w:pPr>
      <w:r>
        <w:t>1. Devam ve Derse Zamanında Katılım</w:t>
      </w:r>
    </w:p>
    <w:p w14:paraId="3AF21491" w14:textId="77777777" w:rsidR="00D355D2" w:rsidRDefault="00D355D2" w:rsidP="00D355D2">
      <w:pPr>
        <w:pStyle w:val="ListeParagraf"/>
        <w:numPr>
          <w:ilvl w:val="0"/>
          <w:numId w:val="11"/>
        </w:numPr>
        <w:spacing w:after="240"/>
      </w:pPr>
      <w:proofErr w:type="spellStart"/>
      <w:r>
        <w:t>Derslere</w:t>
      </w:r>
      <w:proofErr w:type="spellEnd"/>
      <w:r>
        <w:t xml:space="preserve"> </w:t>
      </w:r>
      <w:proofErr w:type="spellStart"/>
      <w:r>
        <w:t>düzenli</w:t>
      </w:r>
      <w:proofErr w:type="spellEnd"/>
      <w:r>
        <w:t xml:space="preserve"> </w:t>
      </w:r>
      <w:proofErr w:type="spellStart"/>
      <w:r>
        <w:t>katılım</w:t>
      </w:r>
      <w:proofErr w:type="spellEnd"/>
      <w:r>
        <w:t xml:space="preserve"> </w:t>
      </w:r>
      <w:proofErr w:type="spellStart"/>
      <w:r>
        <w:t>zorunludur</w:t>
      </w:r>
      <w:proofErr w:type="spellEnd"/>
      <w:r>
        <w:t>.</w:t>
      </w:r>
    </w:p>
    <w:p w14:paraId="73410F57" w14:textId="013720CD" w:rsidR="009C163F" w:rsidRDefault="009C163F" w:rsidP="00D355D2">
      <w:pPr>
        <w:pStyle w:val="ListeParagraf"/>
        <w:numPr>
          <w:ilvl w:val="0"/>
          <w:numId w:val="11"/>
        </w:numPr>
        <w:spacing w:after="240"/>
      </w:pPr>
      <w:proofErr w:type="spellStart"/>
      <w:r>
        <w:t>Makul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nedenle</w:t>
      </w:r>
      <w:proofErr w:type="spellEnd"/>
      <w:r>
        <w:t xml:space="preserve"> </w:t>
      </w:r>
      <w:proofErr w:type="spellStart"/>
      <w:r>
        <w:t>derse</w:t>
      </w:r>
      <w:proofErr w:type="spellEnd"/>
      <w:r>
        <w:t xml:space="preserve"> </w:t>
      </w:r>
      <w:proofErr w:type="spellStart"/>
      <w:r>
        <w:t>katılamayacak</w:t>
      </w:r>
      <w:proofErr w:type="spellEnd"/>
      <w:r>
        <w:t xml:space="preserve"> </w:t>
      </w:r>
      <w:proofErr w:type="spellStart"/>
      <w:r>
        <w:t>öğrencinin</w:t>
      </w:r>
      <w:proofErr w:type="spellEnd"/>
      <w:r>
        <w:t xml:space="preserve"> </w:t>
      </w:r>
      <w:proofErr w:type="spellStart"/>
      <w:r>
        <w:t>velisi</w:t>
      </w:r>
      <w:proofErr w:type="spellEnd"/>
      <w:r>
        <w:t xml:space="preserve"> </w:t>
      </w:r>
      <w:proofErr w:type="spellStart"/>
      <w:r>
        <w:t>sınıf</w:t>
      </w:r>
      <w:proofErr w:type="spellEnd"/>
      <w:r>
        <w:t xml:space="preserve"> </w:t>
      </w:r>
      <w:proofErr w:type="spellStart"/>
      <w:r>
        <w:t>öğretmenine</w:t>
      </w:r>
      <w:proofErr w:type="spellEnd"/>
      <w:r>
        <w:t xml:space="preserve"> </w:t>
      </w:r>
      <w:proofErr w:type="spellStart"/>
      <w:r>
        <w:t>mutlaka</w:t>
      </w:r>
      <w:proofErr w:type="spellEnd"/>
      <w:r>
        <w:t xml:space="preserve"> </w:t>
      </w:r>
      <w:proofErr w:type="spellStart"/>
      <w:r>
        <w:t>önceden</w:t>
      </w:r>
      <w:proofErr w:type="spellEnd"/>
      <w:r>
        <w:t xml:space="preserve"> </w:t>
      </w:r>
      <w:proofErr w:type="spellStart"/>
      <w:r>
        <w:t>haber</w:t>
      </w:r>
      <w:proofErr w:type="spellEnd"/>
      <w:r>
        <w:t xml:space="preserve"> </w:t>
      </w:r>
      <w:proofErr w:type="spellStart"/>
      <w:r>
        <w:t>verip,izin</w:t>
      </w:r>
      <w:proofErr w:type="spellEnd"/>
      <w:r>
        <w:t xml:space="preserve"> </w:t>
      </w:r>
      <w:proofErr w:type="spellStart"/>
      <w:r>
        <w:t>almalıdır</w:t>
      </w:r>
      <w:proofErr w:type="spellEnd"/>
    </w:p>
    <w:p w14:paraId="3C23C1A4" w14:textId="75FFD021" w:rsidR="009C163F" w:rsidRDefault="009C163F" w:rsidP="00D355D2">
      <w:pPr>
        <w:pStyle w:val="ListeParagraf"/>
        <w:numPr>
          <w:ilvl w:val="0"/>
          <w:numId w:val="10"/>
        </w:numPr>
        <w:spacing w:after="240"/>
      </w:pPr>
      <w:proofErr w:type="spellStart"/>
      <w:r>
        <w:t>Mazeretsiz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derse</w:t>
      </w:r>
      <w:proofErr w:type="spellEnd"/>
      <w:r>
        <w:t xml:space="preserve"> </w:t>
      </w:r>
      <w:proofErr w:type="spellStart"/>
      <w:r>
        <w:t>gelmeyen</w:t>
      </w:r>
      <w:proofErr w:type="spellEnd"/>
      <w:r>
        <w:t xml:space="preserve"> </w:t>
      </w:r>
      <w:proofErr w:type="spellStart"/>
      <w:r>
        <w:t>öğrencinin</w:t>
      </w:r>
      <w:proofErr w:type="spellEnd"/>
      <w:r>
        <w:t xml:space="preserve"> </w:t>
      </w:r>
      <w:proofErr w:type="spellStart"/>
      <w:r>
        <w:t>velisi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görüşülür</w:t>
      </w:r>
      <w:proofErr w:type="spellEnd"/>
      <w:r>
        <w:t xml:space="preserve">. Bu </w:t>
      </w:r>
      <w:proofErr w:type="spellStart"/>
      <w:r>
        <w:t>konu</w:t>
      </w:r>
      <w:proofErr w:type="spellEnd"/>
      <w:r>
        <w:t xml:space="preserve"> </w:t>
      </w:r>
      <w:proofErr w:type="spellStart"/>
      <w:r>
        <w:t>hakkında</w:t>
      </w:r>
      <w:proofErr w:type="spellEnd"/>
      <w:r>
        <w:t xml:space="preserve"> </w:t>
      </w:r>
      <w:proofErr w:type="spellStart"/>
      <w:r>
        <w:t>gerekli</w:t>
      </w:r>
      <w:proofErr w:type="spellEnd"/>
      <w:r>
        <w:t xml:space="preserve"> </w:t>
      </w:r>
      <w:proofErr w:type="spellStart"/>
      <w:r>
        <w:t>uyarılar</w:t>
      </w:r>
      <w:proofErr w:type="spellEnd"/>
      <w:r>
        <w:t xml:space="preserve"> </w:t>
      </w:r>
      <w:proofErr w:type="spellStart"/>
      <w:r>
        <w:t>yapılır</w:t>
      </w:r>
      <w:proofErr w:type="spellEnd"/>
    </w:p>
    <w:p w14:paraId="47FD796C" w14:textId="77777777" w:rsidR="009C163F" w:rsidRDefault="009C163F" w:rsidP="00D355D2">
      <w:pPr>
        <w:pStyle w:val="ListeParagraf"/>
        <w:numPr>
          <w:ilvl w:val="0"/>
          <w:numId w:val="10"/>
        </w:numPr>
        <w:spacing w:after="240"/>
      </w:pPr>
      <w:proofErr w:type="spellStart"/>
      <w:r>
        <w:t>Dönem</w:t>
      </w:r>
      <w:proofErr w:type="spellEnd"/>
      <w:r>
        <w:t xml:space="preserve"> </w:t>
      </w:r>
      <w:proofErr w:type="spellStart"/>
      <w:r>
        <w:t>boyunca</w:t>
      </w:r>
      <w:proofErr w:type="spellEnd"/>
      <w:r>
        <w:t xml:space="preserve"> </w:t>
      </w:r>
      <w:r w:rsidR="00D355D2">
        <w:t xml:space="preserve">3 </w:t>
      </w:r>
      <w:proofErr w:type="spellStart"/>
      <w:r w:rsidR="00D355D2">
        <w:t>hafta</w:t>
      </w:r>
      <w:proofErr w:type="spellEnd"/>
      <w:r w:rsidR="00D355D2">
        <w:t xml:space="preserve"> </w:t>
      </w:r>
      <w:proofErr w:type="spellStart"/>
      <w:r w:rsidR="00D355D2">
        <w:t>mazeretsiz</w:t>
      </w:r>
      <w:proofErr w:type="spellEnd"/>
      <w:r w:rsidR="00D355D2">
        <w:t xml:space="preserve"> </w:t>
      </w:r>
      <w:proofErr w:type="spellStart"/>
      <w:r w:rsidR="00D355D2">
        <w:t>devamsızlık</w:t>
      </w:r>
      <w:proofErr w:type="spellEnd"/>
      <w:r w:rsidR="00D355D2">
        <w:t xml:space="preserve"> </w:t>
      </w:r>
      <w:proofErr w:type="spellStart"/>
      <w:r w:rsidR="00D355D2">
        <w:t>yapan</w:t>
      </w:r>
      <w:proofErr w:type="spellEnd"/>
      <w:r w:rsidR="00D355D2">
        <w:t xml:space="preserve"> </w:t>
      </w:r>
      <w:proofErr w:type="spellStart"/>
      <w:r w:rsidR="00D355D2">
        <w:t>öğrencin</w:t>
      </w:r>
      <w:r>
        <w:t>in</w:t>
      </w:r>
      <w:proofErr w:type="spellEnd"/>
      <w:r>
        <w:t xml:space="preserve"> </w:t>
      </w:r>
      <w:proofErr w:type="spellStart"/>
      <w:r>
        <w:t>kaydı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Komisyonunca</w:t>
      </w:r>
      <w:proofErr w:type="spellEnd"/>
      <w:r>
        <w:t xml:space="preserve"> </w:t>
      </w:r>
      <w:proofErr w:type="spellStart"/>
      <w:r>
        <w:t>sona</w:t>
      </w:r>
      <w:proofErr w:type="spellEnd"/>
      <w:r>
        <w:t xml:space="preserve"> </w:t>
      </w:r>
      <w:proofErr w:type="spellStart"/>
      <w:r>
        <w:t>erdirilir</w:t>
      </w:r>
      <w:proofErr w:type="spellEnd"/>
      <w:r>
        <w:t>.</w:t>
      </w:r>
    </w:p>
    <w:p w14:paraId="07D8F07A" w14:textId="15C87A9C" w:rsidR="00D355D2" w:rsidRDefault="009C163F" w:rsidP="00D355D2">
      <w:pPr>
        <w:pStyle w:val="ListeParagraf"/>
        <w:numPr>
          <w:ilvl w:val="0"/>
          <w:numId w:val="10"/>
        </w:numPr>
        <w:spacing w:after="240"/>
      </w:pPr>
      <w:proofErr w:type="spellStart"/>
      <w:r>
        <w:t>Derse</w:t>
      </w:r>
      <w:proofErr w:type="spellEnd"/>
      <w:r>
        <w:t xml:space="preserve"> her </w:t>
      </w:r>
      <w:proofErr w:type="spellStart"/>
      <w:r>
        <w:t>öğrenci</w:t>
      </w:r>
      <w:proofErr w:type="spellEnd"/>
      <w:r>
        <w:t xml:space="preserve"> </w:t>
      </w:r>
      <w:proofErr w:type="spellStart"/>
      <w:r>
        <w:t>mutlaka</w:t>
      </w:r>
      <w:proofErr w:type="spellEnd"/>
      <w:r>
        <w:t xml:space="preserve"> </w:t>
      </w:r>
      <w:proofErr w:type="spellStart"/>
      <w:r>
        <w:t>belirlenen</w:t>
      </w:r>
      <w:proofErr w:type="spellEnd"/>
      <w:r>
        <w:t xml:space="preserve"> </w:t>
      </w:r>
      <w:proofErr w:type="spellStart"/>
      <w:r>
        <w:t>saatte</w:t>
      </w:r>
      <w:proofErr w:type="spellEnd"/>
      <w:r>
        <w:t xml:space="preserve"> </w:t>
      </w:r>
      <w:proofErr w:type="spellStart"/>
      <w:r>
        <w:t>gelmelidir</w:t>
      </w:r>
      <w:proofErr w:type="spellEnd"/>
      <w:r>
        <w:t xml:space="preserve">. </w:t>
      </w:r>
      <w:proofErr w:type="spellStart"/>
      <w:r>
        <w:t>Makul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nedenden</w:t>
      </w:r>
      <w:proofErr w:type="spellEnd"/>
      <w:r>
        <w:t xml:space="preserve"> </w:t>
      </w:r>
      <w:proofErr w:type="spellStart"/>
      <w:r>
        <w:t>dolayı</w:t>
      </w:r>
      <w:proofErr w:type="spellEnd"/>
      <w:r>
        <w:t xml:space="preserve"> </w:t>
      </w:r>
      <w:proofErr w:type="spellStart"/>
      <w:r>
        <w:t>gecikme</w:t>
      </w:r>
      <w:proofErr w:type="spellEnd"/>
      <w:r>
        <w:t xml:space="preserve"> </w:t>
      </w:r>
      <w:proofErr w:type="spellStart"/>
      <w:r>
        <w:t>yaşanacak</w:t>
      </w:r>
      <w:proofErr w:type="spellEnd"/>
      <w:r w:rsidR="00D355D2">
        <w:t xml:space="preserve"> </w:t>
      </w:r>
      <w:proofErr w:type="spellStart"/>
      <w:r w:rsidR="00D355D2">
        <w:t>ise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duru</w:t>
      </w:r>
      <w:r w:rsidR="00D355D2">
        <w:t>m</w:t>
      </w:r>
      <w:r>
        <w:t xml:space="preserve"> </w:t>
      </w:r>
      <w:proofErr w:type="spellStart"/>
      <w:r>
        <w:t>sınıf</w:t>
      </w:r>
      <w:proofErr w:type="spellEnd"/>
      <w:r>
        <w:t xml:space="preserve"> </w:t>
      </w:r>
      <w:proofErr w:type="spellStart"/>
      <w:r>
        <w:t>öğretmenine</w:t>
      </w:r>
      <w:proofErr w:type="spellEnd"/>
      <w:r>
        <w:t xml:space="preserve"> </w:t>
      </w:r>
      <w:proofErr w:type="spellStart"/>
      <w:r>
        <w:t>önceden</w:t>
      </w:r>
      <w:proofErr w:type="spellEnd"/>
      <w:r>
        <w:t xml:space="preserve"> </w:t>
      </w:r>
      <w:proofErr w:type="spellStart"/>
      <w:r>
        <w:t>haber</w:t>
      </w:r>
      <w:proofErr w:type="spellEnd"/>
      <w:r>
        <w:t xml:space="preserve"> </w:t>
      </w:r>
      <w:proofErr w:type="spellStart"/>
      <w:r>
        <w:t>verilmelidir</w:t>
      </w:r>
      <w:proofErr w:type="spellEnd"/>
    </w:p>
    <w:p w14:paraId="0CD57B6B" w14:textId="6D203688" w:rsidR="00524FE7" w:rsidRDefault="00D355D2" w:rsidP="00D355D2">
      <w:pPr>
        <w:pStyle w:val="ListeParagraf"/>
        <w:numPr>
          <w:ilvl w:val="0"/>
          <w:numId w:val="10"/>
        </w:numPr>
        <w:spacing w:after="240"/>
      </w:pPr>
      <w:proofErr w:type="spellStart"/>
      <w:r>
        <w:t>Derse</w:t>
      </w:r>
      <w:proofErr w:type="spellEnd"/>
      <w:r>
        <w:t xml:space="preserve"> </w:t>
      </w:r>
      <w:proofErr w:type="spellStart"/>
      <w:r>
        <w:t>geç</w:t>
      </w:r>
      <w:proofErr w:type="spellEnd"/>
      <w:r>
        <w:t xml:space="preserve"> </w:t>
      </w:r>
      <w:proofErr w:type="spellStart"/>
      <w:r>
        <w:t>gelen</w:t>
      </w:r>
      <w:proofErr w:type="spellEnd"/>
      <w:r>
        <w:t xml:space="preserve"> </w:t>
      </w:r>
      <w:proofErr w:type="spellStart"/>
      <w:r>
        <w:t>öğrenciler</w:t>
      </w:r>
      <w:proofErr w:type="spellEnd"/>
      <w:r>
        <w:t xml:space="preserve"> </w:t>
      </w:r>
      <w:proofErr w:type="spellStart"/>
      <w:r>
        <w:t>sınıfa</w:t>
      </w:r>
      <w:proofErr w:type="spellEnd"/>
      <w:r>
        <w:t xml:space="preserve"> öğretmen izniyle alınır ve gecikmeler tekrarlandığında veliyle görüşme sağlanır.</w:t>
      </w:r>
    </w:p>
    <w:p w14:paraId="74EC73F6" w14:textId="77777777" w:rsidR="00524FE7" w:rsidRDefault="00D355D2">
      <w:pPr>
        <w:pStyle w:val="Balk2"/>
      </w:pPr>
      <w:r>
        <w:t>2</w:t>
      </w:r>
      <w:r>
        <w:t>. Telefon ve Elektronik Cihaz Kullanımı</w:t>
      </w:r>
    </w:p>
    <w:p w14:paraId="58CBE76B" w14:textId="2C17ADB9" w:rsidR="009C163F" w:rsidRDefault="00D355D2" w:rsidP="00D355D2">
      <w:pPr>
        <w:pStyle w:val="ListeParagraf"/>
        <w:numPr>
          <w:ilvl w:val="0"/>
          <w:numId w:val="11"/>
        </w:numPr>
        <w:spacing w:after="240"/>
      </w:pPr>
      <w:proofErr w:type="spellStart"/>
      <w:r>
        <w:t>Derste</w:t>
      </w:r>
      <w:proofErr w:type="spellEnd"/>
      <w:r>
        <w:t xml:space="preserve"> cep </w:t>
      </w:r>
      <w:proofErr w:type="spellStart"/>
      <w:r>
        <w:t>telefonu</w:t>
      </w:r>
      <w:proofErr w:type="spellEnd"/>
      <w:r>
        <w:t xml:space="preserve">, tablet vb. </w:t>
      </w:r>
      <w:proofErr w:type="spellStart"/>
      <w:r>
        <w:t>cihazların</w:t>
      </w:r>
      <w:proofErr w:type="spellEnd"/>
      <w:r>
        <w:t xml:space="preserve"> </w:t>
      </w:r>
      <w:proofErr w:type="spellStart"/>
      <w:r>
        <w:t>kullanımı</w:t>
      </w:r>
      <w:proofErr w:type="spellEnd"/>
      <w:r>
        <w:t xml:space="preserve"> </w:t>
      </w:r>
      <w:proofErr w:type="spellStart"/>
      <w:r>
        <w:t>ke</w:t>
      </w:r>
      <w:r>
        <w:t>sinlikle</w:t>
      </w:r>
      <w:proofErr w:type="spellEnd"/>
      <w:r>
        <w:t xml:space="preserve"> </w:t>
      </w:r>
      <w:proofErr w:type="spellStart"/>
      <w:r>
        <w:t>yasaktır</w:t>
      </w:r>
      <w:proofErr w:type="spellEnd"/>
      <w:r>
        <w:t>.</w:t>
      </w:r>
    </w:p>
    <w:p w14:paraId="4DABB160" w14:textId="4EC09FAB" w:rsidR="00D355D2" w:rsidRDefault="009C163F" w:rsidP="00D355D2">
      <w:pPr>
        <w:pStyle w:val="ListeParagraf"/>
        <w:numPr>
          <w:ilvl w:val="0"/>
          <w:numId w:val="12"/>
        </w:numPr>
        <w:spacing w:after="240"/>
      </w:pPr>
      <w:proofErr w:type="spellStart"/>
      <w:r>
        <w:t>Öğrencilerin</w:t>
      </w:r>
      <w:proofErr w:type="spellEnd"/>
      <w:r>
        <w:t xml:space="preserve"> </w:t>
      </w:r>
      <w:proofErr w:type="spellStart"/>
      <w:r>
        <w:t>derslere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cep </w:t>
      </w:r>
      <w:proofErr w:type="spellStart"/>
      <w:r>
        <w:t>telefonu</w:t>
      </w:r>
      <w:proofErr w:type="spellEnd"/>
      <w:r>
        <w:t xml:space="preserve">, tablet </w:t>
      </w:r>
      <w:proofErr w:type="spellStart"/>
      <w:r>
        <w:t>vb</w:t>
      </w:r>
      <w:proofErr w:type="spellEnd"/>
      <w:r>
        <w:t xml:space="preserve"> </w:t>
      </w:r>
      <w:proofErr w:type="spellStart"/>
      <w:r>
        <w:t>cihazlarla</w:t>
      </w:r>
      <w:proofErr w:type="spellEnd"/>
      <w:r>
        <w:t xml:space="preserve"> </w:t>
      </w:r>
      <w:proofErr w:type="spellStart"/>
      <w:r>
        <w:t>gelmemeleri</w:t>
      </w:r>
      <w:proofErr w:type="spellEnd"/>
      <w:r>
        <w:t xml:space="preserve"> </w:t>
      </w:r>
      <w:proofErr w:type="spellStart"/>
      <w:r>
        <w:t>beklenir</w:t>
      </w:r>
      <w:proofErr w:type="spellEnd"/>
      <w:r>
        <w:t>.</w:t>
      </w:r>
      <w:r w:rsidR="00D355D2">
        <w:t xml:space="preserve"> </w:t>
      </w:r>
    </w:p>
    <w:p w14:paraId="0C251504" w14:textId="245AE263" w:rsidR="00D355D2" w:rsidRDefault="009C163F" w:rsidP="00D355D2">
      <w:pPr>
        <w:pStyle w:val="ListeParagraf"/>
        <w:numPr>
          <w:ilvl w:val="0"/>
          <w:numId w:val="12"/>
        </w:numPr>
        <w:spacing w:after="240"/>
      </w:pPr>
      <w:r>
        <w:t xml:space="preserve">Bu </w:t>
      </w:r>
      <w:proofErr w:type="spellStart"/>
      <w:r>
        <w:t>cihazlar</w:t>
      </w:r>
      <w:proofErr w:type="spellEnd"/>
      <w:r>
        <w:t xml:space="preserve"> </w:t>
      </w:r>
      <w:proofErr w:type="spellStart"/>
      <w:r>
        <w:t>getirildiği</w:t>
      </w:r>
      <w:proofErr w:type="spellEnd"/>
      <w:r>
        <w:t xml:space="preserve"> </w:t>
      </w:r>
      <w:proofErr w:type="spellStart"/>
      <w:r>
        <w:t>takdirde</w:t>
      </w:r>
      <w:proofErr w:type="spellEnd"/>
      <w:r>
        <w:t xml:space="preserve"> </w:t>
      </w:r>
      <w:proofErr w:type="spellStart"/>
      <w:r w:rsidR="00D355D2">
        <w:t>sessize</w:t>
      </w:r>
      <w:proofErr w:type="spellEnd"/>
      <w:r w:rsidR="00D355D2">
        <w:t xml:space="preserve"> </w:t>
      </w:r>
      <w:proofErr w:type="spellStart"/>
      <w:r w:rsidR="00D355D2">
        <w:t>alınmalı</w:t>
      </w:r>
      <w:proofErr w:type="spellEnd"/>
      <w:r w:rsidR="00D355D2">
        <w:t xml:space="preserve"> </w:t>
      </w:r>
      <w:proofErr w:type="spellStart"/>
      <w:r w:rsidR="00D355D2">
        <w:t>ve</w:t>
      </w:r>
      <w:proofErr w:type="spellEnd"/>
      <w:r w:rsidR="00D355D2">
        <w:t xml:space="preserve"> </w:t>
      </w:r>
      <w:proofErr w:type="spellStart"/>
      <w:r w:rsidR="00D355D2">
        <w:t>çantada</w:t>
      </w:r>
      <w:proofErr w:type="spellEnd"/>
      <w:r w:rsidR="00D355D2">
        <w:t xml:space="preserve"> </w:t>
      </w:r>
      <w:proofErr w:type="spellStart"/>
      <w:r w:rsidR="00D355D2">
        <w:t>tutulmalıdır</w:t>
      </w:r>
      <w:proofErr w:type="spellEnd"/>
      <w:r w:rsidR="00D355D2">
        <w:t>.</w:t>
      </w:r>
    </w:p>
    <w:p w14:paraId="2E299822" w14:textId="5D4DC901" w:rsidR="00524FE7" w:rsidRDefault="00D355D2" w:rsidP="00D355D2">
      <w:pPr>
        <w:pStyle w:val="ListeParagraf"/>
        <w:numPr>
          <w:ilvl w:val="0"/>
          <w:numId w:val="12"/>
        </w:numPr>
        <w:spacing w:after="240"/>
      </w:pPr>
      <w:proofErr w:type="spellStart"/>
      <w:r>
        <w:t>Kurala</w:t>
      </w:r>
      <w:proofErr w:type="spellEnd"/>
      <w:r>
        <w:t xml:space="preserve"> </w:t>
      </w:r>
      <w:proofErr w:type="spellStart"/>
      <w:r>
        <w:t>uymayan</w:t>
      </w:r>
      <w:proofErr w:type="spellEnd"/>
      <w:r>
        <w:t xml:space="preserve"> </w:t>
      </w:r>
      <w:proofErr w:type="spellStart"/>
      <w:r>
        <w:t>öğrencilerin</w:t>
      </w:r>
      <w:proofErr w:type="spellEnd"/>
      <w:r>
        <w:t xml:space="preserve"> </w:t>
      </w:r>
      <w:proofErr w:type="spellStart"/>
      <w:r>
        <w:t>telefonları</w:t>
      </w:r>
      <w:proofErr w:type="spellEnd"/>
      <w:r>
        <w:t xml:space="preserve"> </w:t>
      </w:r>
      <w:proofErr w:type="spellStart"/>
      <w:r>
        <w:t>ders</w:t>
      </w:r>
      <w:proofErr w:type="spellEnd"/>
      <w:r>
        <w:t xml:space="preserve"> süresince </w:t>
      </w:r>
      <w:proofErr w:type="spellStart"/>
      <w:r>
        <w:t>öğretmen</w:t>
      </w:r>
      <w:proofErr w:type="spellEnd"/>
      <w:r w:rsidR="009C163F">
        <w:t xml:space="preserve"> </w:t>
      </w:r>
      <w:proofErr w:type="spellStart"/>
      <w:r w:rsidR="009C163F">
        <w:t>tarafından</w:t>
      </w:r>
      <w:proofErr w:type="spellEnd"/>
      <w:r>
        <w:t xml:space="preserve"> teslim alınabilir.</w:t>
      </w:r>
    </w:p>
    <w:p w14:paraId="0CBE1C42" w14:textId="77777777" w:rsidR="00524FE7" w:rsidRDefault="00D355D2">
      <w:pPr>
        <w:pStyle w:val="Balk2"/>
      </w:pPr>
      <w:r>
        <w:t>3</w:t>
      </w:r>
      <w:r>
        <w:t>. Sınıf İçinde Saygılı Davranış</w:t>
      </w:r>
    </w:p>
    <w:p w14:paraId="408D3F3E" w14:textId="77777777" w:rsidR="00D355D2" w:rsidRDefault="00D355D2" w:rsidP="00D355D2">
      <w:pPr>
        <w:pStyle w:val="ListeParagraf"/>
        <w:numPr>
          <w:ilvl w:val="0"/>
          <w:numId w:val="12"/>
        </w:numPr>
        <w:spacing w:after="240"/>
      </w:pPr>
      <w:proofErr w:type="spellStart"/>
      <w:r>
        <w:t>Öğrenciler</w:t>
      </w:r>
      <w:proofErr w:type="spellEnd"/>
      <w:r>
        <w:t xml:space="preserve"> </w:t>
      </w:r>
      <w:proofErr w:type="spellStart"/>
      <w:r>
        <w:t>öğretmenlerine</w:t>
      </w:r>
      <w:proofErr w:type="spellEnd"/>
      <w:r>
        <w:t xml:space="preserve">, </w:t>
      </w:r>
      <w:proofErr w:type="spellStart"/>
      <w:r>
        <w:t>arkadaş</w:t>
      </w:r>
      <w:r>
        <w:t>larına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cami ortamına karşı </w:t>
      </w:r>
      <w:proofErr w:type="spellStart"/>
      <w:r>
        <w:t>saygılı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üslup</w:t>
      </w:r>
      <w:proofErr w:type="spellEnd"/>
      <w:r>
        <w:t xml:space="preserve"> </w:t>
      </w:r>
      <w:proofErr w:type="spellStart"/>
      <w:r>
        <w:t>kullanmalıdır</w:t>
      </w:r>
      <w:proofErr w:type="spellEnd"/>
      <w:r>
        <w:t>.</w:t>
      </w:r>
    </w:p>
    <w:p w14:paraId="744EC386" w14:textId="2BF7127E" w:rsidR="00524FE7" w:rsidRDefault="00D355D2" w:rsidP="00D355D2">
      <w:pPr>
        <w:pStyle w:val="ListeParagraf"/>
        <w:numPr>
          <w:ilvl w:val="0"/>
          <w:numId w:val="12"/>
        </w:numPr>
        <w:spacing w:after="240"/>
      </w:pPr>
      <w:proofErr w:type="spellStart"/>
      <w:r>
        <w:t>Söz</w:t>
      </w:r>
      <w:proofErr w:type="spellEnd"/>
      <w:r>
        <w:t xml:space="preserve"> </w:t>
      </w:r>
      <w:proofErr w:type="spellStart"/>
      <w:r>
        <w:t>kesmek</w:t>
      </w:r>
      <w:proofErr w:type="spellEnd"/>
      <w:r>
        <w:t xml:space="preserve">, </w:t>
      </w:r>
      <w:proofErr w:type="spellStart"/>
      <w:r>
        <w:t>yüksek</w:t>
      </w:r>
      <w:proofErr w:type="spellEnd"/>
      <w:r>
        <w:t xml:space="preserve"> sesle konuşmak, sınıfta bağırmak ve </w:t>
      </w:r>
      <w:proofErr w:type="spellStart"/>
      <w:r>
        <w:t>kaba</w:t>
      </w:r>
      <w:proofErr w:type="spellEnd"/>
      <w:r>
        <w:t xml:space="preserve"> </w:t>
      </w:r>
      <w:proofErr w:type="spellStart"/>
      <w:r>
        <w:t>davranışlar</w:t>
      </w:r>
      <w:proofErr w:type="spellEnd"/>
      <w:r>
        <w:t xml:space="preserve"> </w:t>
      </w:r>
      <w:proofErr w:type="spellStart"/>
      <w:r>
        <w:t>kesinlikle</w:t>
      </w:r>
      <w:proofErr w:type="spellEnd"/>
      <w:r>
        <w:t xml:space="preserve"> </w:t>
      </w:r>
      <w:proofErr w:type="spellStart"/>
      <w:r>
        <w:t>yasaktır</w:t>
      </w:r>
      <w:proofErr w:type="spellEnd"/>
      <w:r>
        <w:t>.</w:t>
      </w:r>
    </w:p>
    <w:p w14:paraId="27E5C9B5" w14:textId="669C3F7F" w:rsidR="009C163F" w:rsidRDefault="009C163F" w:rsidP="00D355D2">
      <w:pPr>
        <w:pStyle w:val="ListeParagraf"/>
        <w:numPr>
          <w:ilvl w:val="0"/>
          <w:numId w:val="13"/>
        </w:numPr>
        <w:spacing w:after="240"/>
      </w:pPr>
      <w:r>
        <w:t xml:space="preserve">Bu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durumlarda</w:t>
      </w:r>
      <w:proofErr w:type="spellEnd"/>
      <w:r>
        <w:t xml:space="preserve"> </w:t>
      </w:r>
      <w:proofErr w:type="spellStart"/>
      <w:r>
        <w:t>öğrenciye</w:t>
      </w:r>
      <w:proofErr w:type="spellEnd"/>
      <w:r>
        <w:t xml:space="preserve"> </w:t>
      </w:r>
      <w:proofErr w:type="spellStart"/>
      <w:r>
        <w:t>gerekli</w:t>
      </w:r>
      <w:proofErr w:type="spellEnd"/>
      <w:r>
        <w:t xml:space="preserve"> </w:t>
      </w:r>
      <w:proofErr w:type="spellStart"/>
      <w:r>
        <w:t>uyarılar</w:t>
      </w:r>
      <w:proofErr w:type="spellEnd"/>
      <w:r>
        <w:t xml:space="preserve"> </w:t>
      </w:r>
      <w:proofErr w:type="spellStart"/>
      <w:r>
        <w:t>yapılır</w:t>
      </w:r>
      <w:proofErr w:type="spellEnd"/>
      <w:r>
        <w:t xml:space="preserve">, </w:t>
      </w:r>
      <w:proofErr w:type="spellStart"/>
      <w:r>
        <w:t>gerekli</w:t>
      </w:r>
      <w:proofErr w:type="spellEnd"/>
      <w:r>
        <w:t xml:space="preserve"> </w:t>
      </w:r>
      <w:proofErr w:type="spellStart"/>
      <w:r>
        <w:t>görüldüğü</w:t>
      </w:r>
      <w:proofErr w:type="spellEnd"/>
      <w:r>
        <w:t xml:space="preserve"> </w:t>
      </w:r>
      <w:proofErr w:type="spellStart"/>
      <w:r>
        <w:t>takdirde</w:t>
      </w:r>
      <w:proofErr w:type="spellEnd"/>
      <w:r>
        <w:t xml:space="preserve"> </w:t>
      </w:r>
      <w:proofErr w:type="spellStart"/>
      <w:r>
        <w:t>sınıf</w:t>
      </w:r>
      <w:proofErr w:type="spellEnd"/>
      <w:r>
        <w:t xml:space="preserve"> </w:t>
      </w:r>
      <w:proofErr w:type="spellStart"/>
      <w:r>
        <w:t>öğretmeni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r>
        <w:t>değişikliği</w:t>
      </w:r>
      <w:proofErr w:type="spellEnd"/>
      <w:r>
        <w:t xml:space="preserve"> </w:t>
      </w:r>
      <w:proofErr w:type="spellStart"/>
      <w:r>
        <w:t>yapılır</w:t>
      </w:r>
      <w:proofErr w:type="spellEnd"/>
      <w:r>
        <w:t>.</w:t>
      </w:r>
    </w:p>
    <w:p w14:paraId="133CC74D" w14:textId="2A530499" w:rsidR="009C163F" w:rsidRDefault="009C163F" w:rsidP="00D355D2">
      <w:pPr>
        <w:pStyle w:val="ListeParagraf"/>
        <w:numPr>
          <w:ilvl w:val="0"/>
          <w:numId w:val="13"/>
        </w:numPr>
        <w:spacing w:after="240"/>
      </w:pPr>
      <w:proofErr w:type="spellStart"/>
      <w:r>
        <w:t>Öğrenci</w:t>
      </w:r>
      <w:proofErr w:type="spellEnd"/>
      <w:r>
        <w:t xml:space="preserve"> </w:t>
      </w:r>
      <w:proofErr w:type="spellStart"/>
      <w:r>
        <w:t>bulunduğu</w:t>
      </w:r>
      <w:proofErr w:type="spellEnd"/>
      <w:r>
        <w:t xml:space="preserve"> </w:t>
      </w:r>
      <w:proofErr w:type="spellStart"/>
      <w:r>
        <w:t>sınıfta</w:t>
      </w:r>
      <w:proofErr w:type="spellEnd"/>
      <w:r>
        <w:t xml:space="preserve"> </w:t>
      </w:r>
      <w:proofErr w:type="spellStart"/>
      <w:r>
        <w:t>kurallara</w:t>
      </w:r>
      <w:proofErr w:type="spellEnd"/>
      <w:r>
        <w:t xml:space="preserve"> </w:t>
      </w:r>
      <w:proofErr w:type="spellStart"/>
      <w:r>
        <w:t>uymamaya</w:t>
      </w:r>
      <w:proofErr w:type="spellEnd"/>
      <w:r>
        <w:t xml:space="preserve"> </w:t>
      </w:r>
      <w:proofErr w:type="spellStart"/>
      <w:r>
        <w:t>devam</w:t>
      </w:r>
      <w:proofErr w:type="spellEnd"/>
      <w:r>
        <w:t xml:space="preserve"> </w:t>
      </w:r>
      <w:proofErr w:type="spellStart"/>
      <w:r>
        <w:t>ettiği</w:t>
      </w:r>
      <w:proofErr w:type="spellEnd"/>
      <w:r>
        <w:t xml:space="preserve"> </w:t>
      </w:r>
      <w:proofErr w:type="spellStart"/>
      <w:r>
        <w:t>takdirde</w:t>
      </w:r>
      <w:proofErr w:type="spellEnd"/>
      <w:r>
        <w:t xml:space="preserve"> </w:t>
      </w:r>
      <w:proofErr w:type="spellStart"/>
      <w:r>
        <w:t>sınıf</w:t>
      </w:r>
      <w:proofErr w:type="spellEnd"/>
      <w:r>
        <w:t xml:space="preserve"> </w:t>
      </w:r>
      <w:proofErr w:type="spellStart"/>
      <w:r>
        <w:t>öğretmeninin</w:t>
      </w:r>
      <w:proofErr w:type="spellEnd"/>
      <w:r>
        <w:t xml:space="preserve"> </w:t>
      </w:r>
      <w:proofErr w:type="spellStart"/>
      <w:r>
        <w:t>önerisi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komisyonunun</w:t>
      </w:r>
      <w:proofErr w:type="spellEnd"/>
      <w:r>
        <w:t xml:space="preserve"> da </w:t>
      </w:r>
      <w:proofErr w:type="spellStart"/>
      <w:r>
        <w:t>onayıyla</w:t>
      </w:r>
      <w:proofErr w:type="spellEnd"/>
      <w:r>
        <w:t xml:space="preserve"> </w:t>
      </w:r>
      <w:proofErr w:type="spellStart"/>
      <w:r>
        <w:t>sınıf</w:t>
      </w:r>
      <w:proofErr w:type="spellEnd"/>
      <w:r>
        <w:t xml:space="preserve"> </w:t>
      </w:r>
      <w:proofErr w:type="spellStart"/>
      <w:r>
        <w:t>değişikliği</w:t>
      </w:r>
      <w:proofErr w:type="spellEnd"/>
      <w:r>
        <w:t xml:space="preserve"> </w:t>
      </w:r>
      <w:proofErr w:type="spellStart"/>
      <w:r>
        <w:t>yapılabilir</w:t>
      </w:r>
      <w:proofErr w:type="spellEnd"/>
      <w:r>
        <w:t>.</w:t>
      </w:r>
    </w:p>
    <w:p w14:paraId="0CAFEAB0" w14:textId="77777777" w:rsidR="00524FE7" w:rsidRDefault="00D355D2">
      <w:pPr>
        <w:pStyle w:val="Balk2"/>
      </w:pPr>
      <w:r>
        <w:t>4</w:t>
      </w:r>
      <w:r>
        <w:t>. Sınıf Kurallarına Uyma</w:t>
      </w:r>
    </w:p>
    <w:p w14:paraId="7C95541F" w14:textId="77777777" w:rsidR="00D355D2" w:rsidRDefault="00D355D2" w:rsidP="00D355D2">
      <w:pPr>
        <w:pStyle w:val="ListeParagraf"/>
        <w:numPr>
          <w:ilvl w:val="0"/>
          <w:numId w:val="13"/>
        </w:numPr>
        <w:spacing w:after="240"/>
      </w:pPr>
      <w:proofErr w:type="spellStart"/>
      <w:r>
        <w:t>Öğrenciler</w:t>
      </w:r>
      <w:proofErr w:type="spellEnd"/>
      <w:r>
        <w:t xml:space="preserve"> </w:t>
      </w:r>
      <w:proofErr w:type="spellStart"/>
      <w:r>
        <w:t>öğretmenin</w:t>
      </w:r>
      <w:proofErr w:type="spellEnd"/>
      <w:r>
        <w:t xml:space="preserve"> </w:t>
      </w:r>
      <w:proofErr w:type="spellStart"/>
      <w:r>
        <w:t>belirlediği</w:t>
      </w:r>
      <w:proofErr w:type="spellEnd"/>
      <w:r>
        <w:t xml:space="preserve"> </w:t>
      </w:r>
      <w:proofErr w:type="spellStart"/>
      <w:r>
        <w:t>sınıf</w:t>
      </w:r>
      <w:proofErr w:type="spellEnd"/>
      <w:r>
        <w:t xml:space="preserve"> kurallarına (parmak kaldırarak</w:t>
      </w:r>
      <w:r>
        <w:t xml:space="preserve"> konuşmak, yerinden izinsiz kalkmamak vs.) </w:t>
      </w:r>
      <w:proofErr w:type="spellStart"/>
      <w:r>
        <w:t>uymakla</w:t>
      </w:r>
      <w:proofErr w:type="spellEnd"/>
      <w:r>
        <w:t xml:space="preserve"> </w:t>
      </w:r>
      <w:proofErr w:type="spellStart"/>
      <w:r>
        <w:t>yükümlüdür</w:t>
      </w:r>
      <w:proofErr w:type="spellEnd"/>
      <w:r>
        <w:t>.</w:t>
      </w:r>
    </w:p>
    <w:p w14:paraId="53CB10EB" w14:textId="098CE0B6" w:rsidR="00524FE7" w:rsidRDefault="00D355D2" w:rsidP="00D355D2">
      <w:pPr>
        <w:pStyle w:val="ListeParagraf"/>
        <w:numPr>
          <w:ilvl w:val="0"/>
          <w:numId w:val="13"/>
        </w:numPr>
        <w:spacing w:after="240"/>
      </w:pPr>
      <w:proofErr w:type="spellStart"/>
      <w:r>
        <w:t>Sınıfın</w:t>
      </w:r>
      <w:proofErr w:type="spellEnd"/>
      <w:r>
        <w:t xml:space="preserve"> </w:t>
      </w:r>
      <w:proofErr w:type="spellStart"/>
      <w:r>
        <w:t>genel</w:t>
      </w:r>
      <w:proofErr w:type="spellEnd"/>
      <w:r>
        <w:t xml:space="preserve"> </w:t>
      </w:r>
      <w:proofErr w:type="spellStart"/>
      <w:r>
        <w:t>düzenini</w:t>
      </w:r>
      <w:proofErr w:type="spellEnd"/>
      <w:r>
        <w:t xml:space="preserve"> </w:t>
      </w:r>
      <w:proofErr w:type="spellStart"/>
      <w:r>
        <w:t>bozacak</w:t>
      </w:r>
      <w:proofErr w:type="spellEnd"/>
      <w:r>
        <w:t xml:space="preserve"> </w:t>
      </w:r>
      <w:proofErr w:type="spellStart"/>
      <w:r>
        <w:t>davranışlarda</w:t>
      </w:r>
      <w:proofErr w:type="spellEnd"/>
      <w:r>
        <w:t xml:space="preserve"> bulunmak disiplin ihlalidir.</w:t>
      </w:r>
    </w:p>
    <w:p w14:paraId="3054DCF1" w14:textId="77777777" w:rsidR="00524FE7" w:rsidRDefault="00D355D2">
      <w:pPr>
        <w:pStyle w:val="Balk2"/>
      </w:pPr>
      <w:r>
        <w:lastRenderedPageBreak/>
        <w:t>5</w:t>
      </w:r>
      <w:r>
        <w:t>. Ders Araç-Gereçlerini Düzenli Kullanma</w:t>
      </w:r>
    </w:p>
    <w:p w14:paraId="42ACCDA9" w14:textId="77777777" w:rsidR="00524FE7" w:rsidRDefault="00D355D2">
      <w:pPr>
        <w:spacing w:after="240"/>
      </w:pPr>
      <w:r>
        <w:t>• Kur’an, kitap, defter gibi ders malzemeleri özenle kullanılmalı; cami eşy</w:t>
      </w:r>
      <w:r>
        <w:t>alarına (sıra, sandalye, pano, oyuncaklar vb.) zarar verilmemelidir.</w:t>
      </w:r>
      <w:r>
        <w:br/>
        <w:t>• Bilerek zarar veren öğrencinin velisine bilgi verilir ve gerekirse zarar telafi ettirilir.</w:t>
      </w:r>
    </w:p>
    <w:p w14:paraId="7A5AAA80" w14:textId="77777777" w:rsidR="00524FE7" w:rsidRDefault="00D355D2">
      <w:pPr>
        <w:pStyle w:val="Balk2"/>
      </w:pPr>
      <w:r>
        <w:t>6. Temizlik ve Hijyen</w:t>
      </w:r>
    </w:p>
    <w:p w14:paraId="034BF61A" w14:textId="3AEDA52B" w:rsidR="00524FE7" w:rsidRDefault="00D355D2">
      <w:pPr>
        <w:spacing w:after="240"/>
      </w:pPr>
      <w:r>
        <w:t xml:space="preserve">• Sınıf, tuvalet, </w:t>
      </w:r>
      <w:proofErr w:type="spellStart"/>
      <w:r>
        <w:t>abdesthane</w:t>
      </w:r>
      <w:proofErr w:type="spellEnd"/>
      <w:r w:rsidR="009C163F">
        <w:t xml:space="preserve">, market, </w:t>
      </w:r>
      <w:proofErr w:type="spellStart"/>
      <w:r w:rsidR="009C163F">
        <w:t>çay</w:t>
      </w:r>
      <w:proofErr w:type="spellEnd"/>
      <w:r w:rsidR="009C163F">
        <w:t xml:space="preserve"> </w:t>
      </w:r>
      <w:proofErr w:type="spellStart"/>
      <w:r w:rsidR="009C163F">
        <w:t>ocağı</w:t>
      </w:r>
      <w:proofErr w:type="spellEnd"/>
      <w:r w:rsidR="009C163F">
        <w:t xml:space="preserve"> </w:t>
      </w:r>
      <w:proofErr w:type="spellStart"/>
      <w:r w:rsidR="009C163F">
        <w:t>ve</w:t>
      </w:r>
      <w:proofErr w:type="spellEnd"/>
      <w:r>
        <w:t xml:space="preserve"> </w:t>
      </w:r>
      <w:proofErr w:type="spellStart"/>
      <w:r>
        <w:t>cami</w:t>
      </w:r>
      <w:proofErr w:type="spellEnd"/>
      <w:r>
        <w:t xml:space="preserve"> </w:t>
      </w:r>
      <w:proofErr w:type="spellStart"/>
      <w:r>
        <w:t>genelinde</w:t>
      </w:r>
      <w:proofErr w:type="spellEnd"/>
      <w:r>
        <w:t xml:space="preserve"> </w:t>
      </w:r>
      <w:proofErr w:type="spellStart"/>
      <w:r>
        <w:t>temizlik</w:t>
      </w:r>
      <w:proofErr w:type="spellEnd"/>
      <w:r>
        <w:t xml:space="preserve"> kurallarına riay</w:t>
      </w:r>
      <w:r>
        <w:t>et edilmelidir.</w:t>
      </w:r>
      <w:r>
        <w:br/>
        <w:t>• Çöp atmama, eşyaları yerli yerinde bırakma gibi temel davranışlara dikkat edilir.</w:t>
      </w:r>
    </w:p>
    <w:p w14:paraId="142CF1D4" w14:textId="77777777" w:rsidR="00524FE7" w:rsidRDefault="00D355D2">
      <w:pPr>
        <w:pStyle w:val="Balk2"/>
      </w:pPr>
      <w:r>
        <w:t>7. Kılık Kıyafet ve Dış Görünüş</w:t>
      </w:r>
    </w:p>
    <w:p w14:paraId="1B461635" w14:textId="55DAD9DF" w:rsidR="00524FE7" w:rsidRDefault="00D355D2">
      <w:pPr>
        <w:spacing w:after="240"/>
      </w:pPr>
      <w:r>
        <w:t xml:space="preserve">• Öğrenciler derslere </w:t>
      </w:r>
      <w:proofErr w:type="spellStart"/>
      <w:r>
        <w:t>temiz</w:t>
      </w:r>
      <w:proofErr w:type="spellEnd"/>
      <w:r>
        <w:t>,</w:t>
      </w:r>
      <w:r w:rsidR="009C163F">
        <w:t xml:space="preserve"> </w:t>
      </w:r>
      <w:proofErr w:type="spellStart"/>
      <w:r w:rsidR="009C163F">
        <w:t>tesettüre</w:t>
      </w:r>
      <w:proofErr w:type="spellEnd"/>
      <w:r w:rsidR="009C163F">
        <w:t xml:space="preserve"> </w:t>
      </w:r>
      <w:r>
        <w:t xml:space="preserve"> uygun ve sade kıyafetlerle gelmelidir.</w:t>
      </w:r>
      <w:r>
        <w:br/>
        <w:t xml:space="preserve">• Abartılı aksesuarlar, aşırı süs eşyaları vb. </w:t>
      </w:r>
      <w:proofErr w:type="spellStart"/>
      <w:r>
        <w:t>S</w:t>
      </w:r>
      <w:r>
        <w:t>ınıf</w:t>
      </w:r>
      <w:proofErr w:type="spellEnd"/>
      <w:r>
        <w:t xml:space="preserve"> </w:t>
      </w:r>
      <w:proofErr w:type="spellStart"/>
      <w:r>
        <w:t>ortamına</w:t>
      </w:r>
      <w:proofErr w:type="spellEnd"/>
      <w:r>
        <w:t xml:space="preserve"> </w:t>
      </w:r>
      <w:proofErr w:type="spellStart"/>
      <w:r>
        <w:t>uy</w:t>
      </w:r>
      <w:r>
        <w:t>gun</w:t>
      </w:r>
      <w:proofErr w:type="spellEnd"/>
      <w:r>
        <w:t xml:space="preserve"> </w:t>
      </w:r>
      <w:proofErr w:type="spellStart"/>
      <w:r>
        <w:t>değildir</w:t>
      </w:r>
      <w:proofErr w:type="spellEnd"/>
      <w:r>
        <w:t>.</w:t>
      </w:r>
    </w:p>
    <w:p w14:paraId="6ACE9E9B" w14:textId="77777777" w:rsidR="00524FE7" w:rsidRDefault="00D355D2">
      <w:pPr>
        <w:pStyle w:val="Balk2"/>
      </w:pPr>
      <w:r>
        <w:t>8. İkram ve Öğün Disiplini</w:t>
      </w:r>
    </w:p>
    <w:p w14:paraId="13A798B9" w14:textId="7A9EBCA2" w:rsidR="00524FE7" w:rsidRDefault="00D355D2">
      <w:pPr>
        <w:spacing w:after="240"/>
      </w:pPr>
      <w:r>
        <w:t xml:space="preserve">• Cami </w:t>
      </w:r>
      <w:proofErr w:type="spellStart"/>
      <w:r>
        <w:t>Çay</w:t>
      </w:r>
      <w:proofErr w:type="spellEnd"/>
      <w:r>
        <w:t xml:space="preserve"> </w:t>
      </w:r>
      <w:proofErr w:type="spellStart"/>
      <w:r>
        <w:t>ocağında</w:t>
      </w:r>
      <w:proofErr w:type="spellEnd"/>
      <w:r>
        <w:t xml:space="preserve"> </w:t>
      </w:r>
      <w:proofErr w:type="spellStart"/>
      <w:r>
        <w:t>yemek</w:t>
      </w:r>
      <w:proofErr w:type="spellEnd"/>
      <w:r>
        <w:t xml:space="preserve"> </w:t>
      </w:r>
      <w:proofErr w:type="spellStart"/>
      <w:r>
        <w:t>alım</w:t>
      </w:r>
      <w:proofErr w:type="spellEnd"/>
      <w:r>
        <w:t xml:space="preserve"> sırasında sıraya riayet edilmeli, itişme ve saygısızlık yapılmamalıdır.</w:t>
      </w:r>
      <w:r>
        <w:br/>
        <w:t xml:space="preserve">• Bu </w:t>
      </w:r>
      <w:proofErr w:type="spellStart"/>
      <w:r>
        <w:t>esnada</w:t>
      </w:r>
      <w:proofErr w:type="spellEnd"/>
      <w:r>
        <w:t xml:space="preserve"> başkasının hakkına tecavüz edecek şekilde davranışlardan kaçınılmalıdır.</w:t>
      </w:r>
    </w:p>
    <w:p w14:paraId="1F9AA0CA" w14:textId="77777777" w:rsidR="00524FE7" w:rsidRDefault="00D355D2">
      <w:pPr>
        <w:pStyle w:val="Balk2"/>
      </w:pPr>
      <w:r>
        <w:t>9. Veli ile İşbirliği</w:t>
      </w:r>
    </w:p>
    <w:p w14:paraId="0A1725FA" w14:textId="77777777" w:rsidR="00524FE7" w:rsidRDefault="00D355D2">
      <w:pPr>
        <w:spacing w:after="240"/>
      </w:pPr>
      <w:r>
        <w:t>• Öğrencinin davranışl</w:t>
      </w:r>
      <w:r>
        <w:t>arıyla ilgili ciddi ihlallerde veli bilgilendirilir.</w:t>
      </w:r>
      <w:r>
        <w:br/>
        <w:t>• Velilerin eğitim sürecine destek olması beklenir. Sürekli sorun oluşturan öğrenciler için veli görüşmesi yapılır.</w:t>
      </w:r>
    </w:p>
    <w:p w14:paraId="35188AF6" w14:textId="77777777" w:rsidR="00524FE7" w:rsidRDefault="00D355D2">
      <w:pPr>
        <w:pStyle w:val="Balk2"/>
      </w:pPr>
      <w:r>
        <w:t>10. Uyarı ve Yaptırımlar</w:t>
      </w:r>
    </w:p>
    <w:p w14:paraId="0997E07A" w14:textId="77777777" w:rsidR="00524FE7" w:rsidRDefault="00D355D2">
      <w:pPr>
        <w:spacing w:after="240"/>
      </w:pPr>
      <w:r>
        <w:t>Disiplin kurallarına uymayan öğrenciler için aşağıdaki sıralam</w:t>
      </w:r>
      <w:r>
        <w:t>a uygulanabilir:</w:t>
      </w:r>
      <w:r>
        <w:br/>
        <w:t xml:space="preserve">   1. Sözlü uyarı</w:t>
      </w:r>
      <w:r>
        <w:br/>
        <w:t xml:space="preserve">   2. Yazılı uyarı (veli bilgilendirmesiyle)</w:t>
      </w:r>
      <w:r>
        <w:br/>
        <w:t xml:space="preserve">   3. Bir hafta uzaklaştırma</w:t>
      </w:r>
      <w:r>
        <w:br/>
        <w:t xml:space="preserve">   4. Kalıcı kaydın dondurulması veya silinmesi (eğitim komisyonu kararıyla)</w:t>
      </w:r>
    </w:p>
    <w:p w14:paraId="228B6B62" w14:textId="02BC119F" w:rsidR="00524FE7" w:rsidRDefault="00D355D2">
      <w:pPr>
        <w:spacing w:after="240"/>
      </w:pPr>
      <w:r>
        <w:br/>
        <w:t>Hazırlanan bu kurallar camimizdeki eğitim faaliyetlerinin verimli, hu</w:t>
      </w:r>
      <w:r>
        <w:t>zurlu ve saygı çerçevesinde yürütülmesini sağlamak amacıyla belirlenmiştir. Tüm öğrenci ve velilerimizden bu kurallara azami derecede riayet etmelerini bekliyoruz.</w:t>
      </w:r>
      <w:r>
        <w:br/>
      </w:r>
    </w:p>
    <w:p w14:paraId="59A357E1" w14:textId="77777777" w:rsidR="00524FE7" w:rsidRDefault="00D355D2">
      <w:r>
        <w:t>📌</w:t>
      </w:r>
      <w:r>
        <w:t xml:space="preserve"> Harderwijk Mehmet Akif Ersoy Camii Eğitim Komisyonu</w:t>
      </w:r>
    </w:p>
    <w:sectPr w:rsidR="00524FE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FC0F45"/>
    <w:multiLevelType w:val="hybridMultilevel"/>
    <w:tmpl w:val="E02C78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C034E6"/>
    <w:multiLevelType w:val="hybridMultilevel"/>
    <w:tmpl w:val="36C462C8"/>
    <w:lvl w:ilvl="0" w:tplc="903E1630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F72DE"/>
    <w:multiLevelType w:val="hybridMultilevel"/>
    <w:tmpl w:val="9918C8C0"/>
    <w:lvl w:ilvl="0" w:tplc="903E1630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3772E"/>
    <w:multiLevelType w:val="hybridMultilevel"/>
    <w:tmpl w:val="BEA42554"/>
    <w:lvl w:ilvl="0" w:tplc="903E1630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959CC"/>
    <w:multiLevelType w:val="hybridMultilevel"/>
    <w:tmpl w:val="4F6666C6"/>
    <w:lvl w:ilvl="0" w:tplc="903E1630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24FE7"/>
    <w:rsid w:val="009C163F"/>
    <w:rsid w:val="00AA1D8D"/>
    <w:rsid w:val="00B47730"/>
    <w:rsid w:val="00CB0664"/>
    <w:rsid w:val="00D355D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C290C2"/>
  <w14:defaultImageDpi w14:val="300"/>
  <w15:docId w15:val="{2F786119-2AF3-4BDB-8BEF-FCD93768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2999</Characters>
  <Application>Microsoft Office Word</Application>
  <DocSecurity>0</DocSecurity>
  <Lines>24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Abdulkadir Basol</cp:lastModifiedBy>
  <cp:revision>2</cp:revision>
  <dcterms:created xsi:type="dcterms:W3CDTF">2025-06-09T19:12:00Z</dcterms:created>
  <dcterms:modified xsi:type="dcterms:W3CDTF">2025-06-09T19:12:00Z</dcterms:modified>
  <cp:category/>
</cp:coreProperties>
</file>